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1410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-01-2025-005117-14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Кононенко Гордея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Г.А.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Инженерная, д. 20, сор. 5, 05.03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Г.А.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Г.А.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26238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Г.А.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Кононенко Гордея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1410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